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51fb" w14:textId="a435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городе Анталье (Турецкая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2022 года № 1025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Анталье (Турецкая Республика) путем преобразования в генеральное консульство Республики Казахстан в городе Анталье (Турецкая Республика).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