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da58" w14:textId="1e9d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2022 года № 1012.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 (далее - Соглашение).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Премьер-Министра Республики Казахстан Смаилова Алихана Асхановича подписать от имени Республики Казахстан Соглашение,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15 сентября 2022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1012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далее именуемые государствами-членами,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к обеспечению прозрачности функционирования рынка сельскохозяйственной продукции,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государств-членов в расширении практики использования в рамках Евразийского экономического союза (далее — Союз) складских свидетельств на сельскохозяйственную продукцию и обеспечении их устойчивого обращения, а также доступности финансовых ресурсов держателей складских свидетельств,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принципы взаимоуважения, равенства и открытости,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"держатель складского свидетельства" — юридическое или физическое лицо, осуществляющее в соответствии с законодательством государства-члена предпринимательскую деятельность, имеющее право распоряжения хранящейся на складе сельскохозяйственной продукцией в том количестве и качестве, которые указаны в складском свидетельстве;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"залогодержатель" - юридическое или физическое лицо, имеющее право требования исполнения обязательств, обеспеченных залогом сельскохозяйственной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складских свидетельств" - информационный ресурс государства-члена, содержащий сведения о выпущенных (выданных) складских свидетельствах, в том числе об операциях со складскими свидетельствами (включая их погашение), о наличии ограничений (включая их характер) на обращение складских свидетельств или на осуществление прав по ним, а также сведения о держателях складских свидетельств и залогодержателях;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"склад" - юридическое лицо государства-члена, осуществляющее в соответствии с законодательством государства-члена в качестве предпринимательской деятельности хранение товаров и оказание услуг по хранению сельскохозяйственной продукции;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"складское свидетельство" - бездокументарная неэмиссионная ценная бумага, удостоверяющая право ее держателя на получение у склада сельскохозяйственной продукции в количестве и качестве, определенных при выпуске (выдаче) этой бумаги, и предоставляющая право требования исполнения обязательств, обеспеченных залогом.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Соглашении, понимаются в значениях, определенных Договором о Евразийском экономическом союзе от 29 мая 2014 года и международными договорами в рамках Союза.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изменением, внесенным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регулирует правоотношения, связанные с выпуском (выдачей), обращением и погашением в рамках Союза складских свидетельств, и определяет требования, предъявляемые к складским свидетельствам.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Выпуск (выдача), обращение и погашение в рамках Союза складских свидетельств осуществляются в соответствии с законодательством государства- члена с учетом положений настоящего Соглашения.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 складских свидетельств осуществляется на бирже и (или) внебиржевом рынке в соответствии с законодательством государства-члена.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сельскохозяйственной продукции, на которые выпускаются (выдаются) складские свидетельства, определяются законодательством государства-члена.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Складские свидетельства, выпущенные (выданные) в государствах- членах, включенные в реестры складских свидетельств и соответствующие требованиям настоящего Соглашения, взаимно признаются государствами- членами.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подтверждение принятия на хранение сельскохозяйственной продукции определенного количества и качества складом выпускается (выдается) складское свидетельство, оформленное на русском языке и государственном языке (государственных языках) государства-члена (если это предусмотрено законодательством государства-члена).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Складское свидетельство содержит следующие обязательные сведения (реквизиты):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номер и дата выпуска (выдачи) складского свидетельства;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склада, принявшего сельскохозяйственную продукцию на хранение, его место нахождения и номер, идентифицирующий лицо в качестве налогоплательщика государства-члена;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держателя складского свидетельства, сдавшего сельскохозяйственную продукцию на хранение, его место нахождения - для юридического лица, фамилия, имя, отчество (при наличии), место жительства - для физического лица, номер, идентифицирующий лицо в качестве налогоплательщика государства-члена (при наличии);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сельскохозяйственной продукции, принятой на хранение, ее количественные и качественные характеристики;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срок, на который сельскохозяйственная продукция принята на хранение, если в соответствии с законодательством государства-члена такой срок устанавливается, либо указание, что продукция принята на хранение до востребования;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реквизиты разрешения на оказание услуг по хранению сельскохозяйственной продукции с выпуском (выдачей) складских свидетельств либо документа, подтверждающего включение сведений о складе в реестр складов государства-члена, выпускающих (выдающих) складские свидетельства (далее — реестр складов);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размер вознаграждения за хранение сельскохозяйственной продукции (тарифы, на основании которых он исчисляется) и порядок оплаты хранения этой продукции либо дата, до которой произведена оплата услуг по хранению;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сведения о порядке обеспечения исполнения обязательств по складскому свидетельству.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выпущенном (выданном) складском свидетельстве вносятся в реестр складских свидетельств.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передачи прав по складскому свидетельству в реестре складских свидетельств производится соответствующая запись.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складских свидетельств содержит сведения, предусмотренные пунктом 2 статьи 3 настоящего Соглашения, а также сведения: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наименовании, месте нахождения залогодержателя, номере, идентифицирующем его в качестве налогоплательщика государства-члена (в случае залога сельскохозяйственной продукции);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передаче прав по складскому свидетельству;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погашении складского свидетельства;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 ограничении прав по складскому свидетельству.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формирования и ведения реестра складских свидетельств определяется законодательством государства-члена с учетом положений настоящей статьи.</w:t>
      </w:r>
    </w:p>
    <w:bookmarkEnd w:id="43"/>
    <w:bookmarkStart w:name="z9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прав по складским свидетельствам может осуществляться с привлечением организаций, определяемых в соответствии с законодательством государства-члена.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Указом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осуществляет свою деятельность на территории государства- члена и соблюдает установленные в соответствии с законодательством государства-члена правила хранения сельскохозяйственной продукции и требования к ведению количественно-качественного учета сельскохозяйственной продукции.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выпускает (выдает) складские свидетельства со дня выдачи в установленном законодательством государства-члена порядке разрешения на оказание услуг по хранению сельскохозяйственной продукции с выпуском (выдачей) складских свидетельств либо со дня включения в установленном законодательством государства-члена порядке сведений о нем в реестр складов.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складов содержит следующие сведения: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виде сельскохозяйственной продукции, на хранении которой склад специализируется;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наименовании, типе, емкости, доступном объеме хранения, месте нахождения склада и месте хранения сельскохозяйственной продукции;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документе, подтверждающем регистрацию склада в реестре складов, выдаваемом в соответствии с законодательством государства-члена;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иные сведения в соответствии с законодательством государства-члена.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Сельскохозяйственная продукция, принятая на хранение по складскому свидетельству, может быть в течение срока ее хранения предметом залога, который оформляется путем внесения сведений об ограничении прав по складскому свидетельству в реестр складских свидетельств.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сведений о залоге складского свидетельства, содержащихся в реестре складских свидетельств, держатель складского свидетельства не может взять сельскохозяйственную продукцию со склада до погашения обязательств, обеспеченных залогом.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Склад выдает сельскохозяйственную продукцию держателю складского свидетельства при отсутствии сведений об ограничениях на осуществление прав по нему в реестре складских свидетельств.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Склад, выдавший вопреки требованиям пункта 2 настоящей статьи сельскохозяйственную продукцию держателю складского свидетельства, в отношении которого в реестре складских свидетельств содержится запись о залоге, несет ответственность перед залогодержателем за погашение обязательств, обеспеченных залогом складского свидетельства.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Держатель складского свидетельства, не обремененного ограничениями на осуществление прав по нему, вправе требовать выдачи сельскохозяйственной продукции по частям. При этом в обмен на первоначальное складское свидетельство ему выпускается (выдается) новое складское свидетельство на сельскохозяйственную продукцию, оставшуюся на складе.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складом и владельцем сельскохозяйственной продукции оформляются путем заключения публичного договора хранения. Типовая форма публичного договора хранения определяется законодательством государства-члена с учетом включения в него следующих обязательных сведений: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и характеристиках передаваемой на хранение сельскохозяйственной продукции, а также качественных показателях сельскохозяйственной продукции, необходимых для обеспечения ее сохранности;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обязательствах склада выпустить (выдать) складское свидетельство на партию однородной по качеству сельскохозяйственной продукции, принятой на хранение, в установленный законодательством государства-члена срок, обеспечить сохранность принятой на хранение сельскохозяйственной продукции в количестве и качестве, указанных в складском свидетельстве, а также застраховать свою гражданско-правовую ответственность по публичному договору хранения и (или) стать участником фонда (фондов) гарантирования исполнения обязательств по складским свидетельствам.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обеспечивает размещение в информационно-телекоммуникационной сети "Интернет" в порядке, установленном законодательством государства-члена: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интернет-ресурса, предоставляющего единую точку доступа к сведениям из реестра складских свидетельств государства-члена;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об организациях, осуществляющих экспертизу безопасности и качества сельскохозяйственной продукции (наименование, место нахождения, а также номер, идентифицирующий лицо в качестве налогоплательщика государства-члена);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законодательных и иных нормативных правовых актов, регулирующих обращение складских свидетельств в государстве-члене, порядок формирования и ведения реестра складских свидетельств, а также проектов таких актов;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порядке и условиях обеспечения исполнения обязательств по складским свидетельствам;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формы публичного договора хранения между складом и владельцем сельскохозяйственной продукции;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складов, которым выданы разрешения на оказание услуг по хранению сельскохозяйственной продукции с выпуском (выдачей) складских свидетельств либо которые включены в реестр складов.</w:t>
      </w:r>
    </w:p>
    <w:bookmarkEnd w:id="70"/>
    <w:bookmarkStart w:name="z7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исполнения складами обязательств по складским свидетельствам осуществляется в соответствии с законодательством государства-члена и предусматривает комплекс организационно-правовых мер, направленных на защиту прав и законных интересов держателей складских свидетельств от неисполнения складами обязательств по выпущенным (выданным) ими складским свидетельствам, в том числе посредством формирования в государствах-членах фонда (фондов) гарантирования исполнения обязательств по складским свидетельствам или страхования гражданско-правовой ответственности складов перед держателями складских свидетельств.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системе обеспечения исполнения обязательств по складским свидетельствам, создаваемой в государствах-членах, определяются Советом Евразийской экономической комиссии на основании предложений государств-членов.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Государство-член обеспечивает на своей территории в соответствии с законодательством государства-члена контроль за соблюдением складами правил выпуска (выдачи) и погашения складских свидетельств, правил хранения сельскохозяйственной продукции, требований безопасности и требований к ведению количественно-качественного учета сельскохозяйственной продукции.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 обеспечивает проведение экспертизы качества сельскохозяйственной продукции, на которую выпускаются (выдаются) складские свидетельства на территории государства-члена.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толкованием и (или) применением настоящего Соглашения, разрешаются в соответствии с положениями Договора о Евразийском экономическом союзе от 29 мая 2014 года.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83"/>
    <w:bookmarkStart w:name="z8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силу, но не ранее 1 июня 2026 года.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Указа Президента РК от 29.05.2023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"____" ________ 20 __ года в одном подлинном экземпляре на русском языке.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