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b410" w14:textId="cb5b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"Алтын Қыран" Си Цзиньпина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2022 года № 1010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особый вклад в укрепление и развитие двусторонних политических и экономических отношений между Республикой Казахстан и Китайской Народной Республикой наградить орденом "Алтын Қыран" Си Цзиньпина – Председателя Китайской Народной Республики.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