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c7f6" w14:textId="5d0c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августа 2022 года № 985.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общую штатную численность Национального Банка Республики Казахстан, включающую центральный аппарат, его филиалы и представительства, в количестве 2161 единицы.".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