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7395" w14:textId="8167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Жумангарине С.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августа 2022 года № 981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Жумангарина Серика Макашевича исполняющим обязанности Заместителя Премьер-Министра – Министра торговли и интеграции Республики Казахстан, освободив от должности Председателя Агентства по защите и развитию конкуренции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