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82f" w14:textId="09db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2022 года № 978.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Астанинской международной премии за вклад в межрелигиозный диалог,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и памятного знака лауреата Астанинской международной премии за вклад в межрелигиозный диалог,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почетной медали Съезда лидеров мировых и традиционных религий и удостоверения к ней,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 489 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об Астанинской международной премии за вклад в межрелигиозный диалог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Астанинская международная премия за вклад в межрелигиозный диалог (далее – Астанинская международная премия) присуждается лидерам мировых и традиционных религий, общественным и политическим деятелям, организациям за выдающийся вклад в укрепление межрелигиозного диалога.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присуждению Астанинской международной премии вносятся Президенту Республики Казахстан руководителем Секретариата Съезда лидеров мировых и традиционных религий.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Астанинская международная премия присуждается один раз в три года.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присуждение Астанинской международной премии одному и тому же лицу или организации не допускается.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Астанинская международная премия вручается в торжественной обстановке Президентом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Лицу или организации, удостоенным Астанинской международной премии, присваивается почетное звание "Лауреат Астанинской международной премии за вклад в межрелигиозный диалог" и вручаются диплом, памятный знак и денежное вознаграждение. Денежное вознаграждение Астанинской международной премии устанавливается в валюте тенге, эквивалентной 20000 (двадцать тысяч) долларам США.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произведенных награждений, а также отчетность о ходе вручения Астанинской международной премии ведутся Администрацией Президента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 489 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диплома и памятного знака лауреата Астанинской международной премии за вклад в межрелигиозный диалог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Астанинской международной премии за вклад в межрелигиозный диалог состоит из: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эмблемой – две надписи на казахском и английском языках согласно приложению 1 к настоящему описанию: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сыйлығы лауреатының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Laureate of the Astana International Award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эмблемой – две надписи на казахском и английском языках согласно приложению 2 к настоящему описанию: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сыйлығы лауреатының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Laureate of the Astana International Award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верхней части посередине изображена эмблема Съезда лидеров мировых и традиционных религий.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Астанинской международной премии за вклад в межрелигиозный диалог напечатан текст на казахском языке согласно приложению 3 к настоящему описанию: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YЛECI ҮШІН АСТАНА ХАЛЫҚАРАЛЫҚ СЫЙЛЫҒЫНЫҢ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ЛАУРЕАТЫ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Астанинской международной премии за вклад в межрелигиозный диалог напечатан идентичный текст на английском языке согласно приложению 3 к настоящему описанию: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"LAUREATE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ASTANA INTERNATIONAL AWARD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FULL NAME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"President of the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Памятный знак лауреата Астанинской международной премии за вклад в межрелигиозный диалог изготавливается из металла желтого цвета в виде круга, диаметр которого 25 мм, толщина 2 мм, прикреплен подвеской к четырехугольной планке.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планке, изготавливаемой из латуни, размером 24 х 16 мм, прикреплена муаровая лента цвета Государственного Флага Республики Казахстан размером 20 х 11 мм, на оборотной стороне планки – булавка с визорным замком.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памятного знака в центральной части на блестящей поверхности изображение Пирамиды (здания Дворца мира и согласия), внутри которой изображение монумента "Астана-Байтерек". В нижней части Пирамиды расположен элемент национального орнамента. По кругу памятного знака расположена надпись "THE CONGRESS OF THE LEADERS OF WORLD AND TRADITIONAL RELIGIONS". В нижней части памятного знака расположен элемент национального орнамента.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памятного знака в центральной части на блестящей поверхности нанесены две надписи на казахском и английском языках "ДІНАРАЛЫҚ ДИАЛОГҚА ҚОСҚАН ҮЛЕСІ ҮШІН АСТАНА ХАЛЫҚАРАЛЫҚ СЫЙЛЫҒЫ" и "ASTANA INTERNATIONAL AWARD FOR INTERFAITH DIALOGUE". В нижней части под надписями расположены элемент "Оливковая ветвь" и присвоенный номер памятного знака.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памятном знаке рельефные, матированные, желтого цвета. Края памятного знака обрамлены бортиком согласно приложению 4 к настоящему описанию.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Астанинской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за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 (твердая обложка)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Астанинской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за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(лицевая сторона вкладыша)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Астанинской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за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(внутренняя сторона вкладыша)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Астанинской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за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 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памятного знака лауреата Астанинской международной премии за вклад в межрелигиозный диалог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 489 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почетной медали Съезда лидеров мировых и традиционных религий и удостоверения к ней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медаль Съезда лидеров мировых и традиционных религий изготавливается из металла серебряного цвета, имеет форму круга, диаметр которого 34 мм, толщина 2 мм, прикреплен при помощи ушка и кольца, соединенного с колодкой шестиугольной формы, обтянутой муаровой лентой цвета Государственного Флага Республики Казахстан, посередине вертикально изображен национальный орнамент серебряного цвета, шириной 10 мм. Размер колодки – 50,7 х 33 мм.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почетной медали в центральной части на блестящей поверхности изображение Пирамиды (здание Дворца мира и согласия), внутри которой изображение монумента "Астана-Байтерек". В нижней части Пирамиды расположен элемент национального орнамента. Вкруговую нанесена надпись на английском языке "THE CONGRESS OF THE LEADERS OF WORLD AND TRADITIONAL RELIGIONS". Внизу расположен элемент национального орнамента.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почетной медали в центральной части на блестящей поверхности нанесены две надписи на казахском и английском языках "ӘЛЕМДІК ЖӘНЕ ДӘСТҮРЛІ ДІНДЕР ЛИДЕРЛЕРІ СЪЕЗІНІҢ ҚҰРМЕТ МЕДАЛІ" и "MEDAL OF HONOUR OF THE CONGRESS OF THE LEADERS OF WORLD AND TRADITIONAL RELIGIONS". В нижней части под надписями расположены элемент "Оливковая ветвь" и присвоенный номер почетной медали.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почетной медали рельефные, матированные, серебряного цвета. Края почетной медали обрамлены бортиком согласно приложению 1 к настоящему описанию.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к почетной медали представляет собой книгу в твердой обложке размером 100 х 70 мм.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обложки размещаются: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эмблемой – две надписи на казахском и английском языках согласно приложению 2 к настоящему описанию: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"КУӘЛІК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CERTIFICATE";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 верхней части посередине изображена эмблема Съезда лидеров мировых и традиционных религий.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напечатан текст на казахском языке согласно приложению 3 к настоящему описанию: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"Әлемдік және дәстүрлі діндер лидерлері съезінің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медалі лауреатының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КУӘЛІГІ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Президенті".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напечатан текст на английском языке согласно приложению 3 к настоящему описанию: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"CERTIFICATE № ___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Laureate of Medal of Honour of the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Congress of the Leaders of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 and Traditional Religions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FULL NAME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"President of the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почетной медали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 лидеров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bookmarkStart w:name="z12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почетной медали Съезда лидеров мировых и традиционных религий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почетной медали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 лидеров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удостоверения к почетной медали Съезда лидеров мировых и традиционных религий (твердая обложка)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почетной медали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 лидеров мировых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   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удостоверения к почетной медали Съезда лидеров мировых и традиционных религий (внутренняя часть)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