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e1e" w14:textId="899e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августа 2022 года № 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2019 года № 229 "О введении моратория на проведение проверок и профилактического контроля и надзора с посещением в Республике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проверок и профилактического контроля с посещением за соблюдением земельного законодательства Республики Казахстан.".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