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c6eb" w14:textId="2a2c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делам государственной службы</w:t>
      </w:r>
    </w:p>
    <w:p>
      <w:pPr>
        <w:spacing w:after="0"/>
        <w:ind w:left="0"/>
        <w:jc w:val="both"/>
      </w:pPr>
      <w:r>
        <w:rPr>
          <w:rFonts w:ascii="Times New Roman"/>
          <w:b w:val="false"/>
          <w:i w:val="false"/>
          <w:color w:val="000000"/>
          <w:sz w:val="28"/>
        </w:rPr>
        <w:t>Указ Президента Республики Казахстан от 19 июля 2022 года № 962.</w:t>
      </w:r>
    </w:p>
    <w:p>
      <w:pPr>
        <w:spacing w:after="0"/>
        <w:ind w:left="0"/>
        <w:jc w:val="both"/>
      </w:pPr>
      <w:bookmarkStart w:name="z4" w:id="0"/>
      <w:r>
        <w:rPr>
          <w:rFonts w:ascii="Times New Roman"/>
          <w:b w:val="false"/>
          <w:i w:val="false"/>
          <w:color w:val="000000"/>
          <w:sz w:val="28"/>
        </w:rPr>
        <w:t xml:space="preserve">
      ПОСТАНОВЛЯЮ:     </w:t>
      </w:r>
    </w:p>
    <w:bookmarkEnd w:id="0"/>
    <w:bookmarkStart w:name="z5" w:id="1"/>
    <w:p>
      <w:pPr>
        <w:spacing w:after="0"/>
        <w:ind w:left="0"/>
        <w:jc w:val="both"/>
      </w:pPr>
      <w:r>
        <w:rPr>
          <w:rFonts w:ascii="Times New Roman"/>
          <w:b w:val="false"/>
          <w:i w:val="false"/>
          <w:color w:val="000000"/>
          <w:sz w:val="28"/>
        </w:rPr>
        <w:t xml:space="preserve">
      1. Реорганизовать:      </w:t>
      </w:r>
    </w:p>
    <w:bookmarkEnd w:id="1"/>
    <w:bookmarkStart w:name="z6" w:id="2"/>
    <w:p>
      <w:pPr>
        <w:spacing w:after="0"/>
        <w:ind w:left="0"/>
        <w:jc w:val="both"/>
      </w:pPr>
      <w:r>
        <w:rPr>
          <w:rFonts w:ascii="Times New Roman"/>
          <w:b w:val="false"/>
          <w:i w:val="false"/>
          <w:color w:val="000000"/>
          <w:sz w:val="28"/>
        </w:rPr>
        <w:t>
      1) республиканское государственное учреждение "Департамент Агентства Республики Казахстан по делам государственной службы по Восточно-Казахстанской области" путем выделения из него республиканского государственного учреждения "Департамент Агентства Республики Казахстан по делам государственной службы по области Абай";</w:t>
      </w:r>
    </w:p>
    <w:bookmarkEnd w:id="2"/>
    <w:bookmarkStart w:name="z7" w:id="3"/>
    <w:p>
      <w:pPr>
        <w:spacing w:after="0"/>
        <w:ind w:left="0"/>
        <w:jc w:val="both"/>
      </w:pPr>
      <w:r>
        <w:rPr>
          <w:rFonts w:ascii="Times New Roman"/>
          <w:b w:val="false"/>
          <w:i w:val="false"/>
          <w:color w:val="000000"/>
          <w:sz w:val="28"/>
        </w:rPr>
        <w:t>
      2) республиканское государственное учреждение "Департамент Агентства Республики Казахстан по делам государственной службы по Алматинской области" путем выделения из него республиканского государственного учреждения "Департамент Агентства Республики Казахстан по делам государственной службы по области Жетісу";</w:t>
      </w:r>
    </w:p>
    <w:bookmarkEnd w:id="3"/>
    <w:bookmarkStart w:name="z8" w:id="4"/>
    <w:p>
      <w:pPr>
        <w:spacing w:after="0"/>
        <w:ind w:left="0"/>
        <w:jc w:val="both"/>
      </w:pPr>
      <w:r>
        <w:rPr>
          <w:rFonts w:ascii="Times New Roman"/>
          <w:b w:val="false"/>
          <w:i w:val="false"/>
          <w:color w:val="000000"/>
          <w:sz w:val="28"/>
        </w:rPr>
        <w:t>
      3) республиканское государственное учреждение "Департамент Агентства Республики Казахстан по делам государственной службы по Карагандинской области" путем выделения из него республиканского государственного учреждения "Департамент Агентства Республики Казахстан по делам государственной службы по области Ұлытау".</w:t>
      </w:r>
    </w:p>
    <w:bookmarkEnd w:id="4"/>
    <w:bookmarkStart w:name="z9" w:id="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июля 2019 года № 74 "О некоторых вопросах Агентства Республики Казахстан по делам государственной службы и Агентства Республики Казахстан по противодействию коррупции (Антикоррупционной службы)" следующее изменение:</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делам государственной службы, утвержденном вышеназванным Указом: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территориальных органов Агентства изложить в следующей редакции:</w:t>
      </w:r>
    </w:p>
    <w:bookmarkStart w:name="z12" w:id="7"/>
    <w:p>
      <w:pPr>
        <w:spacing w:after="0"/>
        <w:ind w:left="0"/>
        <w:jc w:val="both"/>
      </w:pPr>
      <w:r>
        <w:rPr>
          <w:rFonts w:ascii="Times New Roman"/>
          <w:b w:val="false"/>
          <w:i w:val="false"/>
          <w:color w:val="000000"/>
          <w:sz w:val="28"/>
        </w:rPr>
        <w:t>
      "Перечень территориальных органов Агентства</w:t>
      </w:r>
    </w:p>
    <w:bookmarkEnd w:id="7"/>
    <w:bookmarkStart w:name="z13" w:id="8"/>
    <w:p>
      <w:pPr>
        <w:spacing w:after="0"/>
        <w:ind w:left="0"/>
        <w:jc w:val="both"/>
      </w:pPr>
      <w:r>
        <w:rPr>
          <w:rFonts w:ascii="Times New Roman"/>
          <w:b w:val="false"/>
          <w:i w:val="false"/>
          <w:color w:val="000000"/>
          <w:sz w:val="28"/>
        </w:rPr>
        <w:t>
      1) республиканское государственное учреждение "Департамент Агентства Республики Казахстан по делам государственной службы по области Абай";</w:t>
      </w:r>
    </w:p>
    <w:bookmarkEnd w:id="8"/>
    <w:bookmarkStart w:name="z14" w:id="9"/>
    <w:p>
      <w:pPr>
        <w:spacing w:after="0"/>
        <w:ind w:left="0"/>
        <w:jc w:val="both"/>
      </w:pPr>
      <w:r>
        <w:rPr>
          <w:rFonts w:ascii="Times New Roman"/>
          <w:b w:val="false"/>
          <w:i w:val="false"/>
          <w:color w:val="000000"/>
          <w:sz w:val="28"/>
        </w:rPr>
        <w:t>
      2) республиканское государственное учреждение "Департамент Агентства Республики Казахстан по делам государственной службы по Акмолинской области";</w:t>
      </w:r>
    </w:p>
    <w:bookmarkEnd w:id="9"/>
    <w:bookmarkStart w:name="z15" w:id="10"/>
    <w:p>
      <w:pPr>
        <w:spacing w:after="0"/>
        <w:ind w:left="0"/>
        <w:jc w:val="both"/>
      </w:pPr>
      <w:r>
        <w:rPr>
          <w:rFonts w:ascii="Times New Roman"/>
          <w:b w:val="false"/>
          <w:i w:val="false"/>
          <w:color w:val="000000"/>
          <w:sz w:val="28"/>
        </w:rPr>
        <w:t>
      3) республиканское государственное учреждение "Департамент Агентства Республики Казахстан по делам государственной службы по Актюбинской области";</w:t>
      </w:r>
    </w:p>
    <w:bookmarkEnd w:id="10"/>
    <w:bookmarkStart w:name="z16" w:id="11"/>
    <w:p>
      <w:pPr>
        <w:spacing w:after="0"/>
        <w:ind w:left="0"/>
        <w:jc w:val="both"/>
      </w:pPr>
      <w:r>
        <w:rPr>
          <w:rFonts w:ascii="Times New Roman"/>
          <w:b w:val="false"/>
          <w:i w:val="false"/>
          <w:color w:val="000000"/>
          <w:sz w:val="28"/>
        </w:rPr>
        <w:t>
      4) республиканское государственное учреждение "Департамент Агентства Республики Казахстан по делам государственной службы по Алматинской области";</w:t>
      </w:r>
    </w:p>
    <w:bookmarkEnd w:id="11"/>
    <w:bookmarkStart w:name="z17" w:id="12"/>
    <w:p>
      <w:pPr>
        <w:spacing w:after="0"/>
        <w:ind w:left="0"/>
        <w:jc w:val="both"/>
      </w:pPr>
      <w:r>
        <w:rPr>
          <w:rFonts w:ascii="Times New Roman"/>
          <w:b w:val="false"/>
          <w:i w:val="false"/>
          <w:color w:val="000000"/>
          <w:sz w:val="28"/>
        </w:rPr>
        <w:t>
      5) республиканское государственное учреждение "Департамент Агентства Республики Казахстан по делам государственной службы по Атырауской области";</w:t>
      </w:r>
    </w:p>
    <w:bookmarkEnd w:id="12"/>
    <w:bookmarkStart w:name="z18" w:id="13"/>
    <w:p>
      <w:pPr>
        <w:spacing w:after="0"/>
        <w:ind w:left="0"/>
        <w:jc w:val="both"/>
      </w:pPr>
      <w:r>
        <w:rPr>
          <w:rFonts w:ascii="Times New Roman"/>
          <w:b w:val="false"/>
          <w:i w:val="false"/>
          <w:color w:val="000000"/>
          <w:sz w:val="28"/>
        </w:rPr>
        <w:t>
      6) республиканское государственное учреждение "Департамент Агентства Республики Казахстан по делам государственной службы по Западно-Казахстанской области";</w:t>
      </w:r>
    </w:p>
    <w:bookmarkEnd w:id="13"/>
    <w:bookmarkStart w:name="z19" w:id="14"/>
    <w:p>
      <w:pPr>
        <w:spacing w:after="0"/>
        <w:ind w:left="0"/>
        <w:jc w:val="both"/>
      </w:pPr>
      <w:r>
        <w:rPr>
          <w:rFonts w:ascii="Times New Roman"/>
          <w:b w:val="false"/>
          <w:i w:val="false"/>
          <w:color w:val="000000"/>
          <w:sz w:val="28"/>
        </w:rPr>
        <w:t>
      7) республиканское государственное учреждение "Департамент Агентства Республики Казахстан по делам государственной службы по Жамбылской области";</w:t>
      </w:r>
    </w:p>
    <w:bookmarkEnd w:id="14"/>
    <w:bookmarkStart w:name="z20" w:id="15"/>
    <w:p>
      <w:pPr>
        <w:spacing w:after="0"/>
        <w:ind w:left="0"/>
        <w:jc w:val="both"/>
      </w:pPr>
      <w:r>
        <w:rPr>
          <w:rFonts w:ascii="Times New Roman"/>
          <w:b w:val="false"/>
          <w:i w:val="false"/>
          <w:color w:val="000000"/>
          <w:sz w:val="28"/>
        </w:rPr>
        <w:t>
      8) республиканское государственное учреждение "Департамент Агентства Республики Казахстан по делам государственной службы по области Жетісу";</w:t>
      </w:r>
    </w:p>
    <w:bookmarkEnd w:id="15"/>
    <w:bookmarkStart w:name="z21" w:id="16"/>
    <w:p>
      <w:pPr>
        <w:spacing w:after="0"/>
        <w:ind w:left="0"/>
        <w:jc w:val="both"/>
      </w:pPr>
      <w:r>
        <w:rPr>
          <w:rFonts w:ascii="Times New Roman"/>
          <w:b w:val="false"/>
          <w:i w:val="false"/>
          <w:color w:val="000000"/>
          <w:sz w:val="28"/>
        </w:rPr>
        <w:t>
      9) республиканское государственное учреждение "Департамент Агентства Республики Казахстан по делам государственной службы по Карагандинской области";</w:t>
      </w:r>
    </w:p>
    <w:bookmarkEnd w:id="16"/>
    <w:bookmarkStart w:name="z22" w:id="17"/>
    <w:p>
      <w:pPr>
        <w:spacing w:after="0"/>
        <w:ind w:left="0"/>
        <w:jc w:val="both"/>
      </w:pPr>
      <w:r>
        <w:rPr>
          <w:rFonts w:ascii="Times New Roman"/>
          <w:b w:val="false"/>
          <w:i w:val="false"/>
          <w:color w:val="000000"/>
          <w:sz w:val="28"/>
        </w:rPr>
        <w:t>
      10) республиканское государственное учреждение "Департамент Агентства Республики Казахстан по делам государственной службы по Костанайской области";</w:t>
      </w:r>
    </w:p>
    <w:bookmarkEnd w:id="17"/>
    <w:bookmarkStart w:name="z23" w:id="18"/>
    <w:p>
      <w:pPr>
        <w:spacing w:after="0"/>
        <w:ind w:left="0"/>
        <w:jc w:val="both"/>
      </w:pPr>
      <w:r>
        <w:rPr>
          <w:rFonts w:ascii="Times New Roman"/>
          <w:b w:val="false"/>
          <w:i w:val="false"/>
          <w:color w:val="000000"/>
          <w:sz w:val="28"/>
        </w:rPr>
        <w:t>
      11) республиканское государственное учреждение "Департамент Агентства Республики Казахстан по делам государственной службы по Кызылординской области";</w:t>
      </w:r>
    </w:p>
    <w:bookmarkEnd w:id="18"/>
    <w:bookmarkStart w:name="z24" w:id="19"/>
    <w:p>
      <w:pPr>
        <w:spacing w:after="0"/>
        <w:ind w:left="0"/>
        <w:jc w:val="both"/>
      </w:pPr>
      <w:r>
        <w:rPr>
          <w:rFonts w:ascii="Times New Roman"/>
          <w:b w:val="false"/>
          <w:i w:val="false"/>
          <w:color w:val="000000"/>
          <w:sz w:val="28"/>
        </w:rPr>
        <w:t>
      12) республиканское государственное учреждение "Департамент Агентства Республики Казахстан по делам государственной службы по Мангистауской области";</w:t>
      </w:r>
    </w:p>
    <w:bookmarkEnd w:id="19"/>
    <w:bookmarkStart w:name="z25" w:id="20"/>
    <w:p>
      <w:pPr>
        <w:spacing w:after="0"/>
        <w:ind w:left="0"/>
        <w:jc w:val="both"/>
      </w:pPr>
      <w:r>
        <w:rPr>
          <w:rFonts w:ascii="Times New Roman"/>
          <w:b w:val="false"/>
          <w:i w:val="false"/>
          <w:color w:val="000000"/>
          <w:sz w:val="28"/>
        </w:rPr>
        <w:t>
      13) республиканское государственное учреждение "Департамент Агентства Республики Казахстан по делам государственной службы по Павлодарской области";</w:t>
      </w:r>
    </w:p>
    <w:bookmarkEnd w:id="20"/>
    <w:bookmarkStart w:name="z26" w:id="21"/>
    <w:p>
      <w:pPr>
        <w:spacing w:after="0"/>
        <w:ind w:left="0"/>
        <w:jc w:val="both"/>
      </w:pPr>
      <w:r>
        <w:rPr>
          <w:rFonts w:ascii="Times New Roman"/>
          <w:b w:val="false"/>
          <w:i w:val="false"/>
          <w:color w:val="000000"/>
          <w:sz w:val="28"/>
        </w:rPr>
        <w:t>
      14) республиканское государственное учреждение "Департамент Агентства Республики Казахстан по делам государственной службы по Северо-Казахстанской области";</w:t>
      </w:r>
    </w:p>
    <w:bookmarkEnd w:id="21"/>
    <w:bookmarkStart w:name="z27" w:id="22"/>
    <w:p>
      <w:pPr>
        <w:spacing w:after="0"/>
        <w:ind w:left="0"/>
        <w:jc w:val="both"/>
      </w:pPr>
      <w:r>
        <w:rPr>
          <w:rFonts w:ascii="Times New Roman"/>
          <w:b w:val="false"/>
          <w:i w:val="false"/>
          <w:color w:val="000000"/>
          <w:sz w:val="28"/>
        </w:rPr>
        <w:t xml:space="preserve">
      15) республиканское государственное учреждение "Департамент Агентства Республики Казахстан по делам государственной службы по Туркестанской области"; </w:t>
      </w:r>
    </w:p>
    <w:bookmarkEnd w:id="22"/>
    <w:bookmarkStart w:name="z28" w:id="23"/>
    <w:p>
      <w:pPr>
        <w:spacing w:after="0"/>
        <w:ind w:left="0"/>
        <w:jc w:val="both"/>
      </w:pPr>
      <w:r>
        <w:rPr>
          <w:rFonts w:ascii="Times New Roman"/>
          <w:b w:val="false"/>
          <w:i w:val="false"/>
          <w:color w:val="000000"/>
          <w:sz w:val="28"/>
        </w:rPr>
        <w:t xml:space="preserve">
      16) республиканское государственное учреждение "Департамент Агентства Республики Казахстан по делам государственной службы по области Ұлытау"; </w:t>
      </w:r>
    </w:p>
    <w:bookmarkEnd w:id="23"/>
    <w:bookmarkStart w:name="z29" w:id="24"/>
    <w:p>
      <w:pPr>
        <w:spacing w:after="0"/>
        <w:ind w:left="0"/>
        <w:jc w:val="both"/>
      </w:pPr>
      <w:r>
        <w:rPr>
          <w:rFonts w:ascii="Times New Roman"/>
          <w:b w:val="false"/>
          <w:i w:val="false"/>
          <w:color w:val="000000"/>
          <w:sz w:val="28"/>
        </w:rPr>
        <w:t>
      17) республиканское государственное учреждение "Департамент Агентства Республики Казахстан по делам государственной службы по Восточно-Казахстанской области";</w:t>
      </w:r>
    </w:p>
    <w:bookmarkEnd w:id="24"/>
    <w:bookmarkStart w:name="z30" w:id="25"/>
    <w:p>
      <w:pPr>
        <w:spacing w:after="0"/>
        <w:ind w:left="0"/>
        <w:jc w:val="both"/>
      </w:pPr>
      <w:r>
        <w:rPr>
          <w:rFonts w:ascii="Times New Roman"/>
          <w:b w:val="false"/>
          <w:i w:val="false"/>
          <w:color w:val="000000"/>
          <w:sz w:val="28"/>
        </w:rPr>
        <w:t xml:space="preserve">
      18) республиканское государственное учреждение "Департамент Агентства Республики Казахстан по делам государственной службы по городу Нур-Султану";   </w:t>
      </w:r>
    </w:p>
    <w:bookmarkEnd w:id="25"/>
    <w:bookmarkStart w:name="z31" w:id="26"/>
    <w:p>
      <w:pPr>
        <w:spacing w:after="0"/>
        <w:ind w:left="0"/>
        <w:jc w:val="both"/>
      </w:pPr>
      <w:r>
        <w:rPr>
          <w:rFonts w:ascii="Times New Roman"/>
          <w:b w:val="false"/>
          <w:i w:val="false"/>
          <w:color w:val="000000"/>
          <w:sz w:val="28"/>
        </w:rPr>
        <w:t xml:space="preserve">
      19) республиканское государственное учреждение "Департамент Агентства Республики Казахстан по делам государственной службы по городу Алматы";  </w:t>
      </w:r>
    </w:p>
    <w:bookmarkEnd w:id="26"/>
    <w:bookmarkStart w:name="z32" w:id="27"/>
    <w:p>
      <w:pPr>
        <w:spacing w:after="0"/>
        <w:ind w:left="0"/>
        <w:jc w:val="both"/>
      </w:pPr>
      <w:r>
        <w:rPr>
          <w:rFonts w:ascii="Times New Roman"/>
          <w:b w:val="false"/>
          <w:i w:val="false"/>
          <w:color w:val="000000"/>
          <w:sz w:val="28"/>
        </w:rPr>
        <w:t xml:space="preserve">
      20) республиканское государственное учреждение "Департамент Агентства Республики Казахстан по делам государственной службы по городу Шымкенту".".  </w:t>
      </w:r>
    </w:p>
    <w:bookmarkEnd w:id="27"/>
    <w:bookmarkStart w:name="z33" w:id="28"/>
    <w:p>
      <w:pPr>
        <w:spacing w:after="0"/>
        <w:ind w:left="0"/>
        <w:jc w:val="both"/>
      </w:pPr>
      <w:r>
        <w:rPr>
          <w:rFonts w:ascii="Times New Roman"/>
          <w:b w:val="false"/>
          <w:i w:val="false"/>
          <w:color w:val="000000"/>
          <w:sz w:val="28"/>
        </w:rPr>
        <w:t xml:space="preserve">
      3. Агентству Республики Казахстан по делам государственной службы принять меры, вытекающие из настоящего Указа.  </w:t>
      </w:r>
    </w:p>
    <w:bookmarkEnd w:id="28"/>
    <w:bookmarkStart w:name="z34" w:id="29"/>
    <w:p>
      <w:pPr>
        <w:spacing w:after="0"/>
        <w:ind w:left="0"/>
        <w:jc w:val="both"/>
      </w:pPr>
      <w:r>
        <w:rPr>
          <w:rFonts w:ascii="Times New Roman"/>
          <w:b w:val="false"/>
          <w:i w:val="false"/>
          <w:color w:val="000000"/>
          <w:sz w:val="28"/>
        </w:rPr>
        <w:t xml:space="preserve">
      4. Настоящий Указ вводится в действие со дня его подписания.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