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f421" w14:textId="07ff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июля 2022 года № 956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7), 8), 11-1), 12)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Нур-Султана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 Акана Маратовича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уголовным делам Алматинского городского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Шигамбаева Адилхади Джумабаевича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гражданским делам Кызылординского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Байгелова Мейирбека Кабыловича;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суда города Шымкента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Дюсебекова Байдыбека Саулебековича;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Акмолинского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Даминова Раджаба Адгамовича;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Актюбинского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Ахметову Разию Сапаровну;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Атырауского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ргазиева Матена Мухтаровича;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гражданским делам Западно-Казахстанского областного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Уразову Турсын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Сапашевну;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Кызылординского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Текетаева Максута Нысанбаевича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Талгарского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уголовным делам Мангистауского областного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Елемесова Бауыржана Жаумитбаевича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следственного суда города Актау Мангистауской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гражданским делам Павлодарского областного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Толегенова Серика Кенесовича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Алмалинского района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Восточно-Казахстанского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Салатова Дулата Сакановича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Салимова Алмаса Солтангалиевича;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Есильского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Даумова Дауренбека Нурлыбековича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суда № 2 города Атырау Атырауской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военного суда по уголовным делам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Шарипбекова Еркина Ермухамедовича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Садыкова Талгата Кошкарбаевича;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Карашеву Анар Бидахметовну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Рахынбаева Нурдаулета Нурлыбекулы;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Темирова Жаната Кулатаевича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Целиноградского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Садуакасову Кабиру Мухамедсагиевну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Тарбагатайского районного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Ерейментауского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Сисингалиева Гумарбека Жумабаевича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Аксуского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Жилхайдарова Саяна Аблаевича;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делам несовершеннолетних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 Даригу Казбековну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Наурызбайского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Дегенбаева Казбека Аркадьевича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Косшы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Бекенова Нурлана Садуевича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Атбасарского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Бейсембаева Нуралы Керимкуловича;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3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Абдыхалыкова Каирбека Темирбековича;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Танимову Сауле Зинуллаевну;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Назаркулову Алтынгул Бахытовну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Амангельдинского районного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Aлматинской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Кербулакского района     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Шарипбаева Абая Канатовича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Каргалинского районного суда Актюбинской области;    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Нусипову Жанну Дуйсенхановну;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Умбетая Абдиллу Муваракулы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Кербулакского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Искакова Мураткали;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Кусайнова Мерлана Рахметоллаевича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Теректинского районного суда Западно-Казахстанской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Саудабаева Асхата Бахитбековича;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Бәйтерек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Маженову Асель Ерсеновну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Чингирлауского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Баймахана Азизхана Жумабайулы;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Теберикову Алию Бахытжановну;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делам несовершеннолетних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ауленова Дума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Болатулы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суда по административным правонарушениям города Тараза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Далибаева Баглана Кошкинбековича;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Тлеубекова Мар-Лена Мынжановича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Таразского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Балхаша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Байрбекову Гулзипу Абдулакимовну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специализированного межрайонного суда по административным правонарушениям Алматинской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Беимбета Майлина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Сергазина Серика Боранбаевича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Карабалыкского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Шармухаметову Карлыгаш Салимжановну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 Алмаза Барболовича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Сабырова Асхата Аббасулы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уголовным делам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Мыханова Куаныша Тасмаганбетулы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суда № 2 города Кызылорды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Аппасова Еркебулана Кайратовича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Жанаозенского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Жусупову Жанылхан Талапбаевну;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Бекболатова Арыстанбека Тажибаевича;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Турлубаеву Жанар Кажатовну;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Айыртауского районного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Даирову Динару Маратовну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Кызылжарского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Аргимбаеву Карлыгаш Кайргельдиновну;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имени Габита Мусрепова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Балгабекову Гульжанат Жолаушиновну;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Магжана Жумабаева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Нагайбаева Мираса Омирбековича;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Дюсенова Азамата Аблаевича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Есильского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Сарсенова Медетбека Темирбековича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Кызылординской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Саурана Бактыбека Смагулулы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Арысского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Ырсымбетова Марата Нургазыулы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Мактааральского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Букбаева Мурата Касымовича;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Амирову Винеру Бакытбековну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Молдабаева Миржана Даулетовича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районного суда № 2 Урджарского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Тутканбаеву Санию Мутановну;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Касымову Карлыгаш Ахтановну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№ 2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Ерболатова Ернара Ерболатулы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Костубаева Ерлана Мурзатаевича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района Алтай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Несыпханова Олжаса Саматовича</w:t>
            </w:r>
          </w:p>
        </w:tc>
      </w:tr>
    </w:tbl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Нур-Султана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Амиргалиева Айбека Айтикеновича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Алматинского района города Нур-Султана;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Даулешову Гульнару Гадилбековну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Атырау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Каримову Анар Каримовну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Бурумкулова Бакытбая Несипбековича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Жаркынбекова Малика Кузаровича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Актюбинского областного суда;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Сералиева Ерлана Турысбековича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Шымкента;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Баймурзина Бауыржана Курманбаевича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 областного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Алмасбаеву Ботагоз Алмасбаевну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Жумабаева Болатбека Бактыгалиевича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Жылыойского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Нурлыбекову Айгуль Аликовну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административного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Шамгунову Ларису Тлемисовн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Мангистауской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областного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Темирову Каламкас Абылдиновну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Павлодарской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Шакуанова Рината Боташевича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Кокшетауского городского суда Акмолинской области;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Абишеву Сауле Узакбаевну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административным правонарушениям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Хожабергенова Марата Амангельдиевича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административным правонарушениям города Караганды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Сейпишеву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аухар Ракымбаевну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суда по административным правонарушениям города Темиртау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района "Байқоңыр"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Акмаганбетову Лейлу Абдрахмановну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Жакупову Гульм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иру Толеуберлиевну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Балхашского городского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Исабекову Раушан Каировну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Уральска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Салыкбаеву Жанну Женисовну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Бурабайского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Толыкбаеву Анару Бисенгалиевну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Актау Мангистауской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Жуматову Айсулу Умирсериковну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Акмолинской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Сейдахметову Найлю Каскырбаевну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Абаеву Меруерт Абаевну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Сембекова Каната Сеитжаппаровича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Кузетаеву Динару Зарыкбековну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суда № 2 города Семея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Тельбаеву Айгерим Даулетовну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Талдыкорганского городского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Хасенову Асем Еркасымовну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Бостандыкского района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Абдраимова Азамата Карипжановича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Енбекшиказахского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Байкетаеву Салтанат Ерболатовну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Амирбаеву Айнаш Абдыкалыковну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Талдыкорганского городского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Медеуского района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Мухамбетжана Жомарта Амантайулы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Турксибского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Саттарову Гулнур Каремкуловну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Туркестанской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Рахметуллину Гулсару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Куламкадырулы Нургали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Отрарского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Джаксылыкова Сырыма Сабитовича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следственного суда города Алматы;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Рахимбаеву Гульмиру Дихановну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Казыгуртского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Саутбаеву Айнур Есламбековн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Абишева Казбека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симбековича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Есильского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Кубенова Гизата Манаповича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Бактыгалиева Нурлана Амантурлиевича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Темирского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Лошкарева Артема Петровича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3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Утепбергенову Сауле Максатовну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Ахметову Ардак Бауыржановну;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Тохтыбакиеву Анару Садыкжановну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Талдыкорганского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Султангалиеву Алмаг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уль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кибаевну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3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Бурамбаева Азамата Жумаевича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Уральска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Жумашкину Саягуль Тауекелевну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Хромтауского районного суда Актюбинской области;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Сарсекееву Дану Амантаевну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районного суда № 3 Октябрьского района города Караганды этой же области;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Жамантаеву Асель Жумагуловну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Жанибекского районного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Дурдыева Рафаила Ибрагимовича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Жунусову Айнаш Аброшовну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Шахтинского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Ташкееву Елену Геннадьевну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cпециализированного межрайонного административного суда № 2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Байгенжинову Гульсару Муханбетяровну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Жезказганского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Костаная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Бекишева Нурлана Кабиевича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Мендыкаринского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Акынбек Маржан;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Кызылорды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Абдуллаева Канатбека Амангелдиевича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суда по административным правонарушениям города Кызылорды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Тунгышбаева Исагали Умирзаковича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Жанакорганского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 
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Саркулова Иржана Джолбарисовича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Мактааральского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Жумабаева Нуржана Амзебаевича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Сарыагашского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 районного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Мирзабекова Киятбека Амандыковича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уголовным делам Актюбинской области.</w:t>
            </w:r>
          </w:p>
        </w:tc>
      </w:tr>
    </w:tbl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Акмолинского областного суда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Амира Досжана Сарманкулулы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Кызылординского областного суда 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Нурышева Камбара Жумабаевича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городского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Карибжанова Биржана Отантаевича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связи со смертью;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Байжунусова Берикжана Абеновича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Восточно-Казахстанского областного суда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Сейтова Какена Калымбековича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Есильского района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сенова Бахытжана Жуманалиевича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делам несовершеннолетних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Торегельды Биржана Торегельдыулы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Каратауского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Сапашева Абдуллу Шеримбетовича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Темирского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Акмолдину Алтын Иглыковну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Aлматинской области: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Карасайского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Игиликова Назарбека Ерлановича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Талдыкорганского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Егеубекова Ермека Ерубековича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Жылыойского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Асалова Абая Шукурбаевича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Темиртауского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Амрашева Талгата Балташевича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Темиртауского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Даутова Дулата Ахметжановича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Лисаковского городского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Азбекову Тамару Искалиевну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Mангистауской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Актау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Рыскалиеву Канзибу Жакибаевну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экономического суда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Тленова Айдарбека Шапагатовича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суда по делам несовершеннолетних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Конырбаева Канатбека Досаевича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суда.</w:t>
            </w:r>
          </w:p>
        </w:tc>
      </w:tr>
    </w:tbl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