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24942" w14:textId="2d249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Указ Президента Республики Казахстан от 31 декабря 2015 года № 160 "Об утверждении Положения о Совете по управлению Международным финансовым центром "Астана" и его состава"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24 июня 2022 года № 943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31 декабря 2015 года № 160 "Об утверждении Положения о Совете по управлению Международным финансовым центром "Астана" и его состава" следующее изменение:   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по управлению Международным финансовым центром "Астана", утвержденный вышеназванным Указом, изложить в новой редакции согласно приложению к настоящему Указу.   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его подписания.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 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Указу Президента Республики 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от 24 июня 2022 года 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943     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Указом Президента Республики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от 31 декабря 2015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года№ 160     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    </w:t>
      </w:r>
      <w:r>
        <w:br/>
      </w:r>
      <w:r>
        <w:rPr>
          <w:rFonts w:ascii="Times New Roman"/>
          <w:b/>
          <w:i w:val="false"/>
          <w:color w:val="000000"/>
        </w:rPr>
        <w:t xml:space="preserve">Совета по управлению Международным финансовым центром "Астана"  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 Республики Казахстан, председатель Совета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 Республики Казахстан, заместитель председателя Совета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Сэр Сума Чакрабарти (Sir Suma Chakrabarti), заместитель председателя Совета (по согласованию)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Совета: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Национального Банка Республики Казахстан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- Министр иностранных дел Республики Казахстан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- Министр финансов Республики Казахстан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Руководителя Администрации Президента Республики Казахстан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Республики Казахстан по регулированию и развитию финансового рынка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Республики Казахстан 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Управляющий Международным финансовым центром "Астана" 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Доктор Джэйкоб Френкель (Dr. Jacob A. Frenkel) (по согласованию) 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Жули Монако (Julie Monaco) (по согласованию)   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