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c628" w14:textId="7f0c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июня 2022 года № 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литературы и искусства имени Абая,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  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939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993      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по присуждению Государственной премии Республики Казахстан в области литературы и искусства имени Абая   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советник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культуры и спорта Республики Казахстан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внутренней политики Администрации Президента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      Сауытбек Абдрахманұлы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литературный критик, доктор филологических наук, заслуженный деятель Республики Казахстан, лауреат Государственной премии Республики Казахстан, кавалер орденов "Барыс" I степени и "Парасат", депутат Мажилиса Парламента Республики Казахстан (по согласованию) 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 Акан Жылкышыбаевич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певец, заслуженный деятель Казахстана, директор республиканского государственного казенного предприятия “Казахская государственная филармония имени Жамбыла” Комитета культуры Министерства культуры и спорта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Аканаев Амандос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художник, член Международной ассоциации критиков и искусствоведов при ЮНЕСКО, заслуженный деятель Казахстана, лауреат Государственной премии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Ақсұңқар Cepiк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поэт, заслуженный деятель Казахстана, лауреат Государственной премии Республики Казахстан, кавалер ордена "Құрмет"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Алматов Алмасбек Нұрмаханұлы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жырау, профессор, заслуженный деятель Казахстана, кавалер ордена “Парасат”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Ананьева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литературный критик, кандидат филологических наук, заведующий отделом республиканского государственного казенного предприятия “Институт литературы и искусства имени М.О. Ауэзова” Комитета науки Министерства образования и науки Республики Казахстан (по согласованию)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Әлібек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писатель, заслуженный деятель Республики Казахстан, лауреат Государственной премии Республики Казахстан, кавалер орденов "Барыс" II степени и "Парасат"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Ахмадиев Мурат Абдуреимович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певец, народный артист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 Галим Алгиевич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кюйши, заслуженный деятель Казахстана, директор некоммерческого акционерного общества “Государственный театр оперы и балета “Астана Опера” Комитета культуры Министерства культуры и спорта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Әбдікұлы Төлен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заслуженный деятель Республики Казахстан,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Альпиев Толеубек Нигметович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режиссер, заслуженный деятель Казахстана, лауреат Государственной премии Республики Казахстан, кавалер орденов “Құрмет” и “Парасат”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Әлтай Аманжол Дүйсенбайұлы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айтыскер, доктор филологических наук, заслуженный деятель Казахстана, кавалер ордена “Құрмет”,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Амиркулов Ардак Джамансариевич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заслуженный деятель Казахстана, лауреат Государственной премии Республики Казахстан, кавалер ордена “Құрмет”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Ашимов Асанали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 и режиссер театра и кино, Қазақстанның Еңбек Epi, народный артист СССР и Казахской ССР, лауреат государственных премий СССР и Казахской ССР, председатель ассоциации юридических лиц “Ассоциация театров Казахстана”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Батурина Ольга Владимировна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искусствовед, профессор республиканского государственного учреждения “Казахская национальная академия искусств имени Темирбека Жургенова” Комитета культуры Министерства культуры и спорта Республики Казахстан, кавалер ордена “Құрмет”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Дузельханов Агимсалы Дузельханович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художник, заслуженный деятель Республики Казахстан, лауреат Государственной премии Республики Казахстан, кавалер ордена “Құрмет”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Ералиев Тохтар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архитектор, заслуженный архитектор Казахстана, член Союза архитекторов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Ергалиева Райхан Абдешевна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искусствоведения, профессор, почетный академик Национальной академии наук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Есдаулет Ұлықбек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поэт, заслуженный деятель Казахстана, лауреат Государственной премии Республики Казахстан, председатель правления республиканского общественного объединения “Союз писателей Казахстана”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Жолжаксынов Досхан Калиевич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 и режиссер театра и кино, сценарист, народный артист Республики Казахстан, лауреат премии Ленинского комсомола Казахстана, лауреат Государственной премии Республики Казахстан, кавалер ордена “Отан”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Жуасбек Еркін Тілеуқұлұлы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искусствоведения, заслуженный деятель Казахстана, директор республиканского государственного казенного предприятия “Казахский национальный театр драмы имени Мухтара Ауэзова” Комитета культуры Министерства культуры и спорта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Жумагалиев Муслим Садыкович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художник-дизайнер, заслуженный деятель Казахстана, заведующий кафедрой моды и дизайна костюма республиканского государственного учреждения “Казахская национальная академия искусств имени Темирбека Жургенова” Комитета культуры Министерства культуры и спорта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Жудебаев Арман Адильханович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домбрист, дирижер, лауреат Государственной молодежной премии “Дарын”, заслуженный деятель Казахстана, ректор республиканского государственного учреждения "Казахская национальная консерватория имени Курмангазы" Комитета культуры Министерства культуры и спорта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Қамзабекұлы Дихан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литературовед, доктор филологических наук, кавалер орденов “Барыс” III степени, “Парасат” и “Құрмет”, член правления - проректор некоммерческого акционерного общества “Евразийский национальный университет имени Л. H. Гумилева” Министерства образования и науки Республики Казахстан, академик Национальной академии наук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Куатов Даурен Касенович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кавалер ордена “Құрмет” главный редактор газеты “Қазақ әдебиеті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Қыдырәлі Дархан Қуандықұлы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исторических наук, кавалер ордена “Парасат”, президент Международной Тюркской академии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Матыжанов Кенжехан Слямжанович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литературный критик, доктор филологических наук, заслуженный деятель Казахстана, кавалер ордена “Құрмет” директор республиканского государственного казенного предприятия “Институт литературы и искусства имени М. О. Ауэзова” Комитета науки Министерства образования и науки Республики Казахстан (по согласованию)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Темірхан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поэт, лауреат Государственной премии Республики Казахстан, кавалер орденов “Парасат” и “Құрмет”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Флюра Борисовна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театровед, балетный критик, кавалер ордена “Құрмет”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Мусахаджаева Айман Кожебековна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скрипачка, народная артистка Казахской ССР, лауреат Государственной премии Республики Казахстан, Қазақстанның Еңбек Epi, ректор республиканского государственного учреждения “Казахский национальный университет искусств” Комитета культуры Министерства культуры и спорта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Мухамедқызы Майра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оперная певица, заслуженная артистка Казахстана, лауреат Государственной премии Республики Казахстан, кавалер орденов “Отан” и “Құрмет”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Нурмаганбетов Тынымбай Нурмаганбетұлы  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писатель, заслуженный деятель Казахстана, лауреат Государственной премии Республики Казахстан, кавалер ордена “Құрмет”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Обаев Исмухан Несипбаевич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режиссер, народный артист Казахстана, кавалер орденов “Барыс” и “Парасат”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Сламбек Тлеуғабылұлы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сценарист, кинопродюсер, заслуженный деятель Казахстана, кавалер ордена “Құрмет”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Төлепбай Ерболат Тоғысбайұлы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художник, заслуженный деятель искусств Казахской ССР, лауреат Государственной премии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Туткибаева Гульжана Усамбековна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балетмейстер, народная артистка Республики Казахстан, кавалер ордена “Құрмет”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Шаңбай Тұрдықұл Қасенұлы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Академии исторических и общественных наук, заслуженный деятель Казахстана, кандидат филологических наук, директор республиканского государственного казенного предприятия “Государственный историко-культурный и литературно-мемориальный музей-заповедник Абая “Жидебай-Бөрілі” Комитета культуры Министерства культуры и спорта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Шашкова Любовь Константиновна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поэтесса, переводчик, заместитель редактора журнала “Простор”, кавалер ордена “Құрмет”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Шаштайұлы Жұмабай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писатель, лауреат международной премии “Алаш”, заслуженный деятель Казахстана (по согласованию)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