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446" w14:textId="9eb3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Сариеве Б.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2022 года № 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Сариева Бакытжана Шумишбайулы начальником Канцелярии Президента Республики Казахстан, освободив от должности заведующего Отделом государственной службы и кадровой политики Администрации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