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475" w14:textId="9710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Карине Е.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2022 года № 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назначить Карина Ерлана Тынымбайулы Государственным советником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