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3327" w14:textId="9f23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Аймагамбетове А.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11 июня 2022 года № 918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Аймагамбетова Асхата Канатовича Министром просвещения Республики Казахстан, освободив от должности Министра образования и науки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