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0a91" w14:textId="4d20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Султангазиева М.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июня 2022 года № 916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Султангазиева Марата Елеусизовича акимом Алматинской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