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451b9" w14:textId="78451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некоторых районных и приравненных к ним судов Республики Казахстан и кадровых вопросах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 июня 2022 года № 906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Конституции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подпунктами 1), 2), 5), 7), 8), 10), 11), 12) пункта 1,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Конституционного закона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"О </w:t>
      </w:r>
      <w:r>
        <w:rPr>
          <w:rFonts w:ascii="Times New Roman"/>
          <w:b w:val="false"/>
          <w:i w:val="false"/>
          <w:color w:val="000000"/>
          <w:sz w:val="28"/>
        </w:rPr>
        <w:t>судебной системе и статусе судей Республики Казахстан" ПОСТАНОВЛЯЮ: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Упразднить: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районный суд № 2 Мугалжарского района Актюбинской области;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районный суд № 2 Теректинского района Западно-Казахстанской области;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районный суд № 2 Абайского района Карагандинской области;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районный суд № 2 Карасуского района Костанайской области;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специализированный суд по административным правонарушениям города Жанаозена Мангистауской области;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специализированный суд по административным правонарушениям города Экибастуза Павлодарской области;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Павлодарский районный суд Павлодарской области;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районный суд № 2 Айыртауского района Северо-Казахстанской области;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суд № 2 района имени Габита Мусрепова Северо-Казахстанской области;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районный суд № 2 Тайыншинского района Северо-Казахстанской области;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районный суд № 3 Тайыншинского района Северо-Казахстанской области;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районный суд № 2 Курчумского района Восточно-Казахстанской области;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суд № 2 Катон-Карагайского района Восточно-Казахстанской области;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суд № 2 Уланского района Восточно-Казахстанской области.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Назначить на должность судьи:  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городу Алматы: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Оспанбекова Аскара Кенджебековича;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городу Шымкенту: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уголовным делам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Тусипова Сергали Калбаевича;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Акмолинской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Каскарбаева Секербая Айтошевича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районного суда № 2 Тайыншинского района Северо-Казахстанской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Актюбинской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военного суда Актюбинского гарнизона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Кыдыралина Рустема Куандыковича;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Кунаеву Жаркынай Амангельдиевну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районного суда № 2 Мугалжарского района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Муканова Аслана Абилгазиевича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председателя районного суда № 2 Мугалжарского района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Алматинской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Панфиловского районного суда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Утеулиева Гани Сатылганулы;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Илийского районного суда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Бекбауову Назым Сембековну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районного суда № 2 Курчумского района Восточно-Казахстанской области;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Атырауской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Сариева Данияра Калыбаевича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специализированного межрайонного экономического суда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Западно-Казахстанской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№ 2 города Уральска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Ниязова Таймаса Кенесовича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председателя районного суда № 2 Теректинского района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Ниязгалиева Ибрагима Кабуловича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районного суда № 2 Теректинского района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Жамбылской области: 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экономического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Байдаулетову Жанну Есболовну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председателя специализированного межрайонного суда по уголовным делам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Карагандинской области: 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Жамангарину Ардак Аманкешовну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районного суда № 2 Абайского района этой же области;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Оспанова 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рлана Советовича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председателя районного суда № 2 Абайского района этой же области;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Костанайской области: 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Саулен Нургуль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Сарыаркинского районного суда города Нур-Султана;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Тулеева Айнара Буратовича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районного суда № 2 Карасуского района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Кочубаева Асылхана Булатовича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районного суда № 2 района имени Габита Мусрепова Северо-Казахстанской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Рудненского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Жумабаеву Алтнай Сембаевну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районного суда № 3 Тайыншинского района Северо-Казахстанской области;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Кызылординской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ралиева Даурена 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ркинулы;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Мангистауской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Жанаозенского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Калауову Кенжекул Мамытбековну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специализированного суда по административным правонарушениям города Жанаозена этой же области;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Павлодарской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Экибастузского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Нурсултанову Динару Каиржановну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специализированного суда по административным правонарушениям города Экибастуза этой же области;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Серикпаева 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любая Мерденовича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специализированного суда по административным правонарушениям города Экибастуза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Жангазину Галию Шаметовну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Павлодарского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следственного суда города Павлодара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Марданова Сери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 Камзеновича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председателя Павлодарского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№ 2 города Павлодара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Сайран Асемконыр Сайранкызы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Павлодарского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Северо-Казахстанской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Альназирова Кайроша Бейсековича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председателя районного суда № 2 Тайыншинского района этой же области;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Туркестанской области:  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Ашенова Нурдаулета Толебаевича;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Туримбекову Ажар Елбосыновну;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Каракулова Ермека Жанабайулы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председателя Байдибекского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суда по административным правонарушениям Сарыагашского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Елшибаеву Айнур Акылбековну;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Boсточно-Казахстанской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района Алтай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Байжуменову Алию Амангельдыевну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районного суда № 2 Уланского района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Ахмеджанова Серикбосына Калихановича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председателя районного суда № 2 Уланского района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Байгулину Акнур Кайраткызы;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Шакенову Жанар 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рмуханбетовну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специализированного межрайонного экономического суда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Копбаева Чингиза Сериковича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</w:tc>
      </w:tr>
    </w:tbl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Освободить от занимаемых должностей: 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суда города Нур-Султана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Барпибаева Тлектеса Ешеевича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связи с уходом в отставку;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Акмолинского областного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Ертаеву Розу Мырзакуловну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Актюбинского областного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Изтая Багатая Жусипдиллаулы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Атырауского областного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Сулейменову Сандугаш Сейлхановну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связи со смертью;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Военного суда 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Молышева Максата Кыйсамаденовича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судей Карагандинского областного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Андарова Ормана Кабыкеновича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Жакупова Жуматая Кадетовича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городу Нур-Султану: 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районного суда № 2 Есильского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Дуйсембиева Каната Калжановича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решению Комиссии по качеству правосудия о несоответствии судьи занимаемой должности в силу профессиональной непригодности.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городу Алматы: 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районного суда № 2 Алмалинского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Досыбаеву Сауле Тлеубековну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собственному желанию;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Ауэзовского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Сейдахметова Максата Канымбековича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связи с переходом на другую работу;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судьи районного суда № 2 Ауэзовского района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Жиренчина Абиша Казбековича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собственному желанию;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судьи районного суда № 2 Бостандыкского района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Кудабаева Темиржана Акимбаевича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городу Шымкенту: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Каратауского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Амирбекова Момбека Сейтжапаровича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Акмолинской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суда города Косшы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Халмурзаева Мурата Мауленовича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Западно-Казахстанской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специализированного суда по административным правонарушениям города Уральска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Сисенгали Марата Куандыкулы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связи с достижением пенсионного возраста;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Карагандинской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специализированного межрайонного суда по административным правонарушениям города Караганды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Булгакбаеву Айгуль Курмантаевну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связи со смертью;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специализированного межрайонного экономического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Куспаеву Индиру Ахадовну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связи с уходом в отставку;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Костанайской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Костанайского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Ергалиева Алмаза Отаровича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Кызылординской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Шиелийского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Курманбай Гулнур Курманбайкызы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связи с вступлением в законную силу обвинительного приговора суда;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Павлодарской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председателя специализированного суда по административным правонарушениям города Экибастуза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Байсарина Бахтияра Булатовича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связи с упразднением суда и отказом от занятия вакантной должности судьи в другом суде. </w:t>
            </w:r>
          </w:p>
        </w:tc>
      </w:tr>
    </w:tbl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Верховному Суду Республики Казахстан, Высшему Судебному Совету Республики Казахстан принять меры, вытекающие из настоящего Указа.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Указ вводится в действие со дня подписания.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Президент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