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7054" w14:textId="7d37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22 июля 2019 года № 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мая 2022 года № 898.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июля 2019 года № 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делам государственной службы,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 (далее – Положение);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государственной службы, утвержденную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Настоящий Указ вводится в действие со дня его подписания. При этом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действует до 30 декабря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898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74    </w:t>
            </w:r>
          </w:p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об Агентстве Республики Казахстан по делам государственной службы 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Агентство Республики Казахстан по делам государственной службы (далее – Агентство) является государственным органом, непосредственно подчиненным и подотчетным Президенту Республики Казахстан, осуществляющим руководство в сфере государственной службы, оценку и государственный контроль за качеством оказания государственных услуг.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Агентство имеет территориальные органы в областях, городах республиканского значения, столице.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Агентство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Агентство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Агентство вступает в гражданско-правовые отношения от собственного имени.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Агентство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Агентства и другими актами, предусмотренными законодательством Республики Казахстан.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и лимит штатной численности Агентства утверждаются в соответствии с законодательством Республики Казахстан.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юридического лица: Республика Казахстан, 010000, город Нур-Султан, район Сарыарка, проспект Абая, 33 а.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Агентства.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Агентства осуществляется из республиканского бюджета в соответствии с законодательством Республики Казахстан.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Агентству запрещается вступать в договорные отношения с субъектами предпринимательства на предмет выполнения обязанностей, являющихся полномочиями Агентства.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Агентству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Агентства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разработка и реализация государственной политики в сферах государственной службы, оценки качества оказания государственных услуг, за исключением государственных услуг, оказываемых в электронной форме,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координация деятельности государственных органов, организаций в вопросах соблюдения законодательства о государственной службе и о государственных услугах.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Полномочия: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Республики Казахстан предложения по вопросам совершенствования государственной службы, оценки и государственного контроля за качеством оказания государственных услуг;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организациями по основным направлениям деятельности Агентства;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информацию о результатах внутреннего контроля за качеством оказания государственных услуг;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по повышению качества оказания государственных услуг;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услуги по техническому обеспечению процедур тестирования государственных служащих, кандидатов на занятие государственных должностей и иных граждан, сопровождению и администрированию единой автоматизированной базы данных (информационной системы) по персоналу государственной службы у оператора, определяемого Правительством Республики Казахстан;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информационные системы, обеспечивающие решение возложенных на Агентство и его территориальные органы задач;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дисциплинарные дела в отношении государственных служащих в соответствии с законодательством Республики Казахстан;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и методологически обеспечивать деятельность уполномоченных по этике;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и осуществлять методологическое руководство деятельностью служб управления персоналом (кадровых служб);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формировать Национальный доклад о состоянии государственной службы в Республике Казахстан и вносить его в порядке, установленном законодательством Республики Казахстан;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протоколы и рассматривать дела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информационную, консультативную,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нормативные правовые акты по вопросам, касающимся деятельности Агентства, его территориальных органов и подведомственных организаций;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законодательством Республики Казахстан.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Функции: 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стратегий и программ в сфере государственной службы;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принятие нормативных правовых актов в сферах государственной службы, оценки качества оказания государственных услуг, за исключением государственных услуг, оказываемых в электронной форме, и государственного контроля за качеством оказания государственных услуг в соответствии с законодательством Республики Казахстан;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перечня уполномоченных лиц, осуществляющих оценку деятельности политических государственных служащих;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Агентства;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проектов международных договоров по вопросам государственной службы, взаимодействие с соответствующими органами иностранных государств по вопросам государственной службы, оказания государственных услуг, участие в пределах своих полномочий в деятельности международных организаций;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оказания государственных услуг;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за рубежом;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методики расчета стоимости переподготовки и повышения квалификации государственных служащих;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государственных органов, руководителей самостоятельных структурных подразделений центральных и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порядка, программ, организации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Казахстан, а также порядка обжалования результатов тестирования;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порядка проведения конкурсов на занятие административной государственной должности;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порядка проведения оценки личных качеств граждан;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оценки личных качеств граждан с выдачей по ее результатам соответствующего заключения;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согласование занятия административных государственных должностей корпуса "Б" без проведения конкурса административными государственными служащими корпуса "А", соответствующими установленным квалификационным требованиям;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утверждение типовых квалификационных требований к административным государственным должностям корпуса "Б";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согласование увольнений административных государственных служащих, не прошедших испытательный срок;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порядка и условий прохождения испытательного срока и порядка закрепления наставников;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порядка стажировки административных государственных служащих;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координации деятельности государственных органов по организации проведения стажировок административных государственных служащих;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согласование перечня должностей правоохранительных органов, замещаемых на конкурсной основе, условий и порядка проведения конкурса и стажировки в правоохранительных органах, а также квалификационных требований к категориям должностей правоохранительных органов;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утверждение типовых квалификационных требований к категориям должностей правоохранительных органов по согласованию с правоохранительными органами;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порядка разработки и утверждения должностной инструкции административного государственного служащего;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типового положения о службе управления персоналом (кадровой службе);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и утверждение типовых форм документов кадрового делопроизводства административной государственной службы;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определение порядка заключения, продления и расторжения трудового договора с административными государственными служащими корпуса "А";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и представление на утверждение Президенту Республики Казахстан реестра должностей политических и административных государственных служащих;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утверждение методики оценки деятельности административных государственных служащих корпуса "А", а также типовой методики оценки деятельности административных государственных служащих корпуса "Б";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порядка прикомандирования государственных служащих к государственным органам, международным и иным организациям;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порядка исчисления стажа работы государственных служащих, дающего право на установление должностного оклада;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обеспечение реализации государственной политики в сфере оказания государственных услуг в пределах своей компетенции;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за качеством оказания государственных услуг;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формирование, реализация, мониторинг реализации и оценка результатов государственного социального заказа по проведению общественного мониторинга качества оказания государственных услуг;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утверждение правил государственного контроля за качеством оказания государственных услуг;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методики оценки качества оказания государственных услуг по согласованию с уполномоченным органом в сфере информатизации;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утверждение описания идентификационных карт, порядка их выдачи и использования;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перечня документов, необходимых для ведения личного дела государственного служащего;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иных функций, возложенных законодательством Республики Казахстан.</w:t>
      </w:r>
    </w:p>
    <w:bookmarkEnd w:id="91"/>
    <w:bookmarkStart w:name="z11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Агентства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Агентством осуществляется Председателем Агентства, который несет персональную ответственность за выполнение возложенных на Агентство задач и осуществление им своих полномочий.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Председатель Агентства назначается на должность и освобождается от должности в соответствии с законодательством Республики Казахстан.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Председатель Агентства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Председателя Агентства: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организует и осуществляет руководство работой Агентства, осуществляет контроль за деятельностью территориальных органов и подведомственных организаций Агентства;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установленном законодательством Республики Казахстан порядке назначает на должности и освобождает от должностей руководителя аппарата Агентства и руководителей подведомственных организаций Агентства;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установленном законодательством Республики Казахстан порядке налагает дисциплинарные взыскания и применяет меры поощрения к работникам Агентства, вопросы трудовых отношений которых отнесены к его компетенции;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вносит Президенту Республики Казахстан представления о награждении работников (сотрудников) Агентства, территориальных органов и подведомственных организаций государственными наградами и присвоении им почетных званий Республики Казахстан;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подписывает правовые акты Агентства, дает указания и поручения находящимся в подчинении работникам, принимает иные организационно-распорядительные меры по осуществлению государственных функций, отнесенных к компетенции Агентства;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утверждает положения о территориальных органах Агентства;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утверждает структуру территориальных органов Агентства в пределах лимита общей штатной численности, утвержденного Президентом Республики Казахстан;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представляет Агентство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образовывает консультативно-совещательные органы при Агентстве;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осуществляет иные полномочия в соответствии с законодательством Республики Казахстан.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Агентства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Председатель Агентства определяет полномочия своих заместителей в соответствии с действующим законодательством.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Аппарат Агентства возглавляется руководителем аппарата, назначаемым на должность и освобождаемым от должности в соответствии с законодательством Республики Казахстан.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Коллегиальными органами Агентства являются советы по этике в областях, городах республиканского значения, столице, положение о которых утверждается Президентом Республики Казахстан.</w:t>
      </w:r>
    </w:p>
    <w:bookmarkEnd w:id="110"/>
    <w:bookmarkStart w:name="z13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Агентства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Агентство может иметь на праве оперативного управления обособленное имущество в случаях, предусмотренных законодательством.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Агентства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Имущество, закрепленное за Агентством, относится к республиканской собственности.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Агентство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5"/>
    <w:bookmarkStart w:name="z13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Агентства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Реорганизация и упразднение Агентства осуществляются в соответствии с законодательством Республики Казахстан.</w:t>
      </w:r>
    </w:p>
    <w:bookmarkEnd w:id="117"/>
    <w:bookmarkStart w:name="z13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Агентства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"Национальный центр по управлению персоналом государственной службы";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"Академия государственного управления при Президенте Республики Казахстан".</w:t>
      </w:r>
    </w:p>
    <w:bookmarkEnd w:id="120"/>
    <w:bookmarkStart w:name="z14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 Агентства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"Департамент Агентства Республики Казахстан по делам государственной службы по Акмолинской области";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"Департамент Агентства Республики Казахстан по делам государственной службы по Актюбинской области";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"Департамент Агентства Республики Казахстан по делам государственной службы по Алматинской области";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"Департамент Агентства Республики Казахстан по делам государственной службы по городу Алматы";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"Департамент Агентства Республики Казахстан по делам государственной службы по Атырауской области";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"Департамент Агентства Республики Казахстан по делам государственной службы по Западно-Казахстанской области";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"Департамент Агентства Республики Казахстан по делам государственной службы по Жамбылской области";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"Департамент Агентства Республики Казахстан по делам государственной службы по Карагандинской области";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"Департамент Агентства Республики Казахстан по делам государственной службы по Костанайской области";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"Департамент Агентства Республики Казахстан по делам государственной службы по Кызылординской области";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"Департамент Агентства Республики Казахстан по делам государственной службы по Мангистауской области";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"Департамент Агентства Республики Казахстан по делам государственной службы по городу Нур-Султану";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"Департамент Агентства Республики Казахстан по делам государственной службы по Павлодарской области";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"Департамент Агентства Республики Казахстан по делам государственной службы по Северо-Казахстанской области";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"Департамент Агентства Республики Казахстан по делам государственной службы по Туркестанской области";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"Департамент Агентства Республики Казахстан по делам государственной службы по Восточно-Казахстанской области";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"Департамент Агентства Республики Казахстан по делам государственной службы по городу Шымкенту".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898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74     </w:t>
            </w:r>
          </w:p>
        </w:tc>
      </w:tr>
    </w:tbl>
    <w:bookmarkStart w:name="z17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</w:t>
      </w:r>
      <w:r>
        <w:br/>
      </w:r>
      <w:r>
        <w:rPr>
          <w:rFonts w:ascii="Times New Roman"/>
          <w:b/>
          <w:i w:val="false"/>
          <w:color w:val="000000"/>
        </w:rPr>
        <w:t>Агентства Республики Казахстан по делам государственной службы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Председателя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отбора на государственную службу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прохождения государственной службы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контроля в сфере государственной службы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дебюрократизации государственного аппарата, оценке 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контролю за качеством оказания государственных услуг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трансформации и цифровизации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стратегического планирования и анализа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связям с общественностью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департамент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управления персоналом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департамент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защите государственных секретов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внутреннего аудита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этике</w:t>
      </w:r>
    </w:p>
    <w:bookmarkEnd w:id="1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