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aa8e" w14:textId="efaa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25 ноября 2020 года № 457 "О подписании Протокола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мая 2022 года № 897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ноября 2020 года № 457 "О подписании Протокола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Чрезвычайного и Полномочного Посла Республики Казахстан в Литовской Республике Темирбаева Виктора Валерьевича подписать от имени Республики Казахстан Протокол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