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249" w14:textId="3ff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2022 года № 895.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служебный паспорт Республики Казахстан, дополнить пунктом 4-1 следующего содержания: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Работники Национального Банка Республики Казахстан, назначенные в загранучреждения Республики Казахстан в порядке прикомандирования.".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