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9066" w14:textId="cd59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званий, классных чинов и квалификационных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2022 года № 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генерал-полковник: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Жаксылыкову Руслану Фатиховичу;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классный чин государственный советник юстиции 1 класса: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Нурдаулетову Гизату Дауренбековичу;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генерал-лейтенант: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Изтлеуову Серику Бахытжановичу,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Ильину Юрию Викторовичу;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генерал-лейтенант авиации: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Карбенову Нурлану Жанайдаровичу;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генерал-лейтенант национальной безопасности: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Сагимбаеву Ермеку Алдабергеновичу;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генерал-лейтенант полиции: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Кожаеву Марату Шадетхановичу;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генерал-майор: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Воронкину Константину Юрьевичу,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Жазыкбаеву Шайх-Хасану Сатаркулулы,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Жусупову Сакену Саутбайулы,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Кульдикову Марату Мухаметкалиевичу,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Кульшимбаеву Ибрагиму Даукесовичу,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Сабидолданову Мухтару Солтанбековичу,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Шекарбекову Сакентаю Амантаевичу;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генерал-майор авиации: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Кунурову Руслану Зарлыковичу,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Топаеву Нурболату Еркебаевичу;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национальной безопасности: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Абдильманову Марату Мейрхановичу,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Джумагалиеву Тамерлану Тельмановичу,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Жунусову Танату Рымбековичу,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Неталиеву Рустему Бикетовичу;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Службы государственной охраны Республики Казахстан: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Аринову Чингису Сайрановичу,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Байбосынову Батырбеку Бердыбаевичу,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Исабекову Сакену Саиновичу;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полиции: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Адилову Санжару Аскеновичу,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Арыстанову Атыгаю Газымбековичу,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 Бектөре Жеңісбайұлы,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Таеву Думану Ашкеновичу,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Файзуллину Ерлану Жумасеитовичу;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классный чин государственный советник юстиции 3 класса: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Абаеву Ерлану Масгутовичу,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Алиханову Марату Тлеукабыловичу,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Дауешов Халидулла Зиноллаұлы,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Ожарову Ризабеку Каримовичу,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Умиралиеву Жандосу Жанибековичу;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высший квалификационный класс 3 категории: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Ахметову Мурату Джамбуловичу,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Елемесову Женису Фарахатулы,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Ергарину Даурену Тлековичу,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Жұмағали Асхат Жұмағалиұлы,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Малахову Дмитрию Михайловичу,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Раисову Улану Ермухановичу,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Утееву Шаттику Тынымбаевичу,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Шакенову Денису Владимировичу,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Элиманову Жанату Калдыбековичу.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