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1789" w14:textId="3471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города Капшагая Алматинской области в город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2022 года № 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город Капшагай Алматинской области в город Қонаев.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