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4e46" w14:textId="6ca4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Нуржигитова Н.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апреля 2022 года № 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Нуржигитова Нуржана Молдияровича акимом Жамбылской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