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a00" w14:textId="0af8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17 марта 2022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достижения в социально-гуманитарном развитии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Жаканову Илье – писателю, город Атырау.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выдающиеся достижения в развитии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Шарманову Турегельды – президенту Казахской академии питания, город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