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ec1d" w14:textId="233e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финансовой стабильности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14 марта 2022 года № 830.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национальных интересов Республики Казахстан и обеспечения финансовой стабильности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вывоз из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наличной иностранной валюты и (или) денежных инструментов в иностранной валюте в сумме, превышающей эквивалент 10 000 (десять тысяч) долларов США и рассчитанной по курсу Национального Банка Республики Казахстан, установленному на дату вывоза;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золотых слитков аффинированного золота 5, 10, 20, 50 и 100 грамм, выпускаемых Национальным Банком Республики Казахстан, а также аффинированного золота свыше 100 грамм.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Установить, что требования пункта 1 настоящего Указа не распространяются на: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операции Национального Банка Республики Казахстан, а также операции организаций, входящих в структуру Национального Банка Республики Казахстан;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аффинированного золота, полученного после переработки иностранного сырья, ввезенного на территорию Республики Казахстан с территории государства, не являющегося членом Евразийского экономического союза, и заявляемого под таможенную процедуру "реэкспорта" на основании документа об условиях переработки и акта государственного контроля;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вывоз аффинированного золота, полученного после переработки давальческого сырья государства, являющегося членом Евразийского экономического союза, с последующим вывозом аффинированного золота на территорию того же государствачлена Евразийского экономического союза (на основании заключения об условиях переработки);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вывоз банками второго уровня неплатежной и (или) негодной к обращению наличной иностранной валюты, осуществляемый на основании соответствующего договора с иностранным банком;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вывоз банками второго уровня наличной национальной валюты государств-членов Евразийского экономического союза, не указанной в подпункте 4) настоящего пункта;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определяемые отдельными актами Правительства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1-1 в соответствии с указом Президента РК от 11.06.2022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Указом Президента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Национальным Банком Республики Казахстан и другими заинтересованными государственными органами принять необходимые меры по реализации настоящего Указа.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его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