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d02" w14:textId="c6b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Бектенова О.А.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2022 года № 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Бектенова Олжаса Абаевича Председателем Агентства Республики Казахстан по противодействию коррупции (Антикоррупционной службы).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