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f662" w14:textId="d46f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Ахметжанове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2022 года № 819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Ахметжанова Марата Муратовича Министром внутренних дел Республики Казахстан, освободив от должности Председателя Агентства Республики Казахстан по противодействию коррупции (Антикоррупционной службы).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