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4dc8" w14:textId="dcb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Нурдаулетове Г.Д.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2022 года № 817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Нурдаулетова Гизата Дауренбековича помощником Президента – Секретарем Совета Безопасности Республики Казахстан, освободив от должности Генерального Прокурора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