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f7b2" w14:textId="621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Исекешеве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2022 года № 816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помощником Президента Республики Казахстан, освободив от должности помощника Президента - Секретаря Совета Безопасности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