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0c88" w14:textId="ca10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Оспанбекова А.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2022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Оспанбекова Амирбека Канатбековича руководителем Представительства Президента Республики Казахстан в Парламенте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