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dfa0" w14:textId="fc0d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Пирматова Г.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февраля 2022 года № 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Пирматова Галымжана Олжаевича Председателем Национального Банка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