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85f5" w14:textId="3898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Досаеве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2022 года № 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Досаева Ерболата Аскарбековича акимом города Алматы, освободив от должности Председателя Национального Банка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