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6188b" w14:textId="12618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Абдирова Н. 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25 января 2022 года № 784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Абдирова Нурлана Мажитовича Председателем Центральной избирательной комиссии Республики Казахстан.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