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4a3a" w14:textId="ec04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Жаксылыкова Р. 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января 2022 года № 778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Жаксылыкова Руслана Фатиховича Министром обороны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