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8df1" w14:textId="6138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чрезвычайного положения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2022 года № 776.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 07 часов 00 минут 16 января 2022 года чрезвычайное положение в границах Актюбинской области, введенное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738 "О введении чрезвычайного положения в Актюбинской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