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089" w14:textId="38ab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Исабаеве Б.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2022 года № 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Исабаева Бейбита Оксикбаевича депутатом Сената Парламента Республики Казахстан, освободив от должности руководителя Представительства Президента Республики Казахстан в Парламенте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