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9c5f" w14:textId="0ed9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Жазыкбаева Д.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января 2022 года № 760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Жазыкбаева Дархана Медегалиулы Председателем Агентства Республики Казахстан по делам государственной службы.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