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e8b3" w14:textId="68de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Балаевой А.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Балаеву Аиду Галымовну заместителем Руководителя Администрации Президента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