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b1c9" w14:textId="9dcb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Казыхана Е. 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2022 года № 757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Казыхана Ержана Хозеулы заместителем Руководителя Администрации Президента Республики Казахстан – Специальным представителем Президента Республики Казахстан по международному сотрудничеству.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