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1b60" w14:textId="af01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5 января 2022 года № 739 "О введении чрезвычайного положения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2022 года № 751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739 "О введении чрезвычайного положения в Восточно-Казахстанской области"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"начальника Департамента полиции Восточно-Казахстанской области Мадиева Сагата Кентаевича" заменить словами "исполняющего обязанности начальника Департамента полиции Восточно-Казахстанской области Джунисбекова Серика Турсыналиевича".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Президент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