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a5bc" w14:textId="ef0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Сагимбаева Е.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2022 года № 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Сагимбаева Ермека Алдабергеновича Председателем Комитета национальной безопасности Республики Казахстан, освободив от должности начальника Службы государственной охраны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