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4d38" w14:textId="2cd4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741.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 18 часов 00 минут 14 января 2022 года чрезвычайное положение в границах Карагандинской области Указом Президента РК от 14.01.2022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Карагандинской области в соответствии с подпунктом 16)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Карагандинской области чрезвычайное положение на период с 21 часов 30 минут 5 января 2022 года на срок до 00 часов 00 минут 19 января 2022 года.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в Карагандинской области на период действия чрезвычайного положения комендантский час с 23 часов 00 минут до 7 часов 00 минут.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Карагандинской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комендантом Карагандинской области начальника Департамента полиции Карагандинской области Файзуллина Ерлана Жумасеитулы.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Карагандинской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Карагандинскую область, а также выезд из нее;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Карагандинской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