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6bea" w14:textId="f456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с 07 часов 00 минут 15 января 2022 года чрезвычайное положение в границах Акмолинской области Указом Президента РК от 14.01.2022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Акмолинской области в соответствии с подпунктом 16)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Акмолинской области чрезвычайное положение на период с 21 часов 30 минут 5 января 2022 года на срок до 00 часов 00 минут 19 января 2022 года.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Акмолинской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Акмолинской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Акмолинской области начальника Департамента полиции Акмолинской области Баймурзина Арманбека Хакимбековича.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Акмолинской области;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Акмолинскую область, а также выезд из нее;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Акмолинской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