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03db" w14:textId="a830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Кызылординской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Кызылординской области чрезвычайное положение на период с 20 часов 30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Кызылординской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Кызылординской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Кызылординской области начальника Департамента полиции Кызылординской области Султана Бекторе Женисбайулы.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Кызылординской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Кызылординской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Кызылординской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