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f70f" w14:textId="11c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Жамбылской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Жамбылской области чрезвычайное положение на период с 20 часов 30 минут 5 января 2022 года на срок до 00 часов 00 минут 19 января 2022 года.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Жамбылской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Жамбылской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Жамбылской области исполняющего обязанности начальника Департамента полиции Жамбылской области Ратаева Бахыта Тлеулесовича.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Указом Президента РК от 08.01.2022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Жамбылской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Жамбылскую область, а также выезд из нее;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Жамбылской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