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0689" w14:textId="7730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городе Шымкенте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734.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с 18 часов 00 минут 14 января 2022 года чрезвычайное положение в границах города Шымкента Указом Президента РК от 14.12.2022 </w:t>
      </w:r>
      <w:r>
        <w:rPr>
          <w:rFonts w:ascii="Times New Roman"/>
          <w:b w:val="false"/>
          <w:i w:val="false"/>
          <w:color w:val="ff0000"/>
          <w:sz w:val="28"/>
        </w:rPr>
        <w:t>№ 769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города Шымкента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граждан, в целях обеспечения общественной безопасности, восстановления законности и правопорядка, защиты прав и свобод граждан ввести в границах города Шымкента чрезвычайное положение на период с 20 часов 30 минут 5 января 2022 года на срок до 00 часов 00 минут 19 января 2022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городе Шымкенте на период действия чрезвычайного положения комендантский час с 23 часов 00 минут до 7 часов 00 минут.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города Шымкента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города Шымкента начальника Департамента полиции города Шымкента Джумаханбетова Ерали Мусалиевича.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городе Шымкенте;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город Шымкент, а также выезд из него;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города Шымкента,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