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f194" w14:textId="e4af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городе Нур-Султане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732.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города Нур-Султана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города Нур-Султана чрезвычайное положение на период с 16 часов 00 минут 5 января 2022 года на срок до 00 часов 00 минут 19 января 2022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городе Нур-Султане на период действия чрезвычайного положения комендантский час с 23 часов 00 минут до 7 часов 00 минут.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города Нур-Султана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города Нур-Султана начальника Департамента полиции города Нур-Султана Саденова Ержана Сапарбековича.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городе Нур-Султане;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город Нур-Султан, а также выезд из него;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города Нур-Султана,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