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610" w14:textId="2eea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Кульгинова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2022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Кульгинова Алтая Сейдировича Заместителем Премьер-Министра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