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7d4b" w14:textId="6577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Касымбека Ж.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2022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Касымбека Жениса Махмудулы акимом города Астаны.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