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7096" w14:textId="7677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Д.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2022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Ахметова Даниала Кенжетаевича акимом Восточно-Казахстанской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