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3acb" w14:textId="4313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февраля 2021 года № 515 "О некоторых вопросах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декабря 2022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2021 года № 515 "О некоторых вопросах Агентства Республики Казахстан по финансовому мониторингу"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перечень должностей Агентства, которым присваиваются специальные звания, и соответствующих им предельных специальных званий (с пометкой "Для служебного пользования").";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финансовому мониторингу, утвержденном вышеназванным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Местонахождение юридического лица: Республика Казахстан, 010000, город Астана, район Сарыарка, улица Бейбитшилик, 10.";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рассмотрение и принятие решений по обращениям физических и юридических лиц в пределах компетенции, а также анализ и выявление системных проблем, указанных в данных обращениях;";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Полномочия Председателя Агентства: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работой и координацию деятельности Агентства, осуществляет контроль за деятельностью территориальных органов и специализированного государственного учреждения Агентства;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имени Агентства издает обязательные к исполнению правовые акты, в пределах своей компетенции – нормативные правовые акты, обязательные к исполнению иными государственными органами, физическими и юридическими лицами;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Республики Казахстан порядке назначает на должности и освобождает от должностей сотрудников (работников) Агентства, руководителей территориальных органов и их заместителей, а также руководителя специализированного государственного учреждения;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Агентства, руководителей территориальных органов и их заместителей, а также руководителя специализированного государственного учреждения;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специальные звания сотрудникам Агентства и его территориальных органов в порядке, установленном законодательством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представления о награждении сотрудников (работников) Агентства, его территориальных органов и специализированного государственного учреждения государственными наградами и установлении им высшего специального звания;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указания и поручения находящимся в подчинении сотрудникам (работникам), принимает иные организационно-распорядительные меры по осуществлению функций, отнесенных к компетенции Агентства;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утверждает положения о территориальных органах и специализированном государственном учреждении Агентства;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утверждает структуру территориальных органов и специализированного государственного учреждения Агентства в пределах лимита общей штатной численности, утвержденного Президентом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представляет Агентство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образовывает консультативно-совещательные органы при Агентстве;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утверждает методику оценки результатов кадрового обеспечения и качества работы субъектов кадровой политики;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утверждает порядок и методы определения профессиональных компетенций, ключевых показателей и расчета показателя конкурентоспособности;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определяет совместным нормативным правовым актом руководителей правоохранительных органов порядок отбора на первоначальную профессиональную подготовку и условия ее прохождения для лиц, поступающих на службу в органы прокуратуры, антикоррупционную службу и службу экономических расследований, а также основания их отчисления от первоначальной профессиональной подготовки;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определяет совместным нормативным правовым актом руководителей правоохранительных органов порядок формирования и работы конкурсной комиссии, сроки проведения этапов конкурса, а также перечень документов, необходимых для участия в конкурсе;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определяет порядок и сроки организации наставничества для лиц, впервые поступающих на правоохранительную службу;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утверждает порядок конвоирования задержанных и лиц, заключенных под стражу;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принимает решение о понижении в специальном звании старшего начальствующего состава на одну ступень;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принимает решение о лишении специальных званий до полковника;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принимает решение о восстановлении сотрудников, пониженных в специальном звании, независимо от занимаемой штатной должности в прежнем специальном звании, но не ранее чем через шесть месяцев со дня понижения в специальном звании;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утверждает по согласованию с уполномоченным органом по делам государственной службы квалификационные требования к категориям должностей на основе типовых квалификационных требований к категориям должностей правоохранительных органов;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утверждает методику кадрового прогноза для своевременного и полного укомплектования правоохранительного органа;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утверждает порядок установления стандартов работ (алгоритм, правила и требования к результатам деятельности сотрудника на конкретном участке работы) в целях достижения оптимальной степени упорядочения действий на участках, направлениях правоохранительной деятельности;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 определяет перечень руководящих должностей, подлежащих ротации, и порядок их перемещения;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 определяет перечень руководящих должностей, замещаемых на конкурсной основе, условия и порядок проведения конкурса на вышестоящие руководящие должности;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определяет порядок формирования кадрового резерва,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устанавливает содержание и порядок организации профессиональной служебной и физической подготовки сотрудников;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определяет содержание и порядок осуществления профессиональной подготовки, переподготовки и повышения квалификации сотрудников;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утверждает порядок ведения личных дел, содержащих персональные данные сотрудника;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в случае служебной необходимости вправе возложить на сотрудника, находящегося в распоряжении органа, служебные обязанности по исполнению задач и функций, поставленных перед органом, с закреплением за ним руководителя структурного подразделения органа;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устанавливает порядок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мышление, нормативы по определению профессиональной пригодности, а также пороговые значения для категорий должностей;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определяет порядок организации воспитательной, психологической и идеологической работы с личным составом;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определяет порядок и методику проведения ежегодного социологического мониторинга состояния морально-психологического климата в подразделениях;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принимает решение о поощрении сотрудника без рассмотрения на комиссии на основании представления непосредственного руководителя;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при применении к сотруднику взыскания признает смягчающими иные обстоятельства;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утверждает порядок установления сотрудникам надбавок за особые условия прохождения службы, а также других надбавок, доплат;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осуществляет иные полномочия в соответствии с законодательством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замещающим, в соответствии с действующим законодательством.";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 Агентства: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экономических расследований по городу Астане Агентства Республики Казахстан по финансовому мониторингу;";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Агентства Республики Казахстан по финансовому мониторингу, которым устанавливаются квалификационные классы, и соответствующих им предельных квалификационных классов, утвержденный вышеназванным Указом, изложить в новой редакции согласно приложению к настоящему Указу (с пометкой "Для служебного пользования").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Агентству Республики Казахстан по финансовому мониторингу в установленном законодательством Республики Казахстан порядке принять меры, вытекающие из настоящего Указа.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Указ вводится в действие со дня его подписания.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